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86MS0066-01-2024-005605-51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521231113011132 </w:t>
      </w:r>
      <w:r>
        <w:rPr>
          <w:rFonts w:ascii="Times New Roman" w:eastAsia="Times New Roman" w:hAnsi="Times New Roman" w:cs="Times New Roman"/>
          <w:sz w:val="26"/>
          <w:szCs w:val="26"/>
        </w:rPr>
        <w:t>от 13.11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521231113011132 </w:t>
      </w:r>
      <w:r>
        <w:rPr>
          <w:rFonts w:ascii="Times New Roman" w:eastAsia="Times New Roman" w:hAnsi="Times New Roman" w:cs="Times New Roman"/>
          <w:sz w:val="26"/>
          <w:szCs w:val="26"/>
        </w:rPr>
        <w:t>от 13.11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0412365400795010372420117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